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279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712122279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157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0412365400665001572520161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